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漫谈儿童电影戏剧与教育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漫谈儿童电影戏剧与教育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本书出售、求购地址：https://www.jiaokey.com/book/detail/11761895.html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关键词搜索：https://www.jiaokey.com/tag/漫谈儿童电影戏剧与教育.html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