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书名：元剧俗语方言例释</w:t>
      </w:r>
    </w:p>
    <w:p>
      <w:r>
        <w:t>作者：朱居易著</w:t>
      </w:r>
    </w:p>
    <w:p>
      <w:r>
        <w:t>出版社：北京:商务印书馆,1956.09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元剧俗语方言例释 评论地址：https://www.jiaokey.com/book/detail/11761888.html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