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王瑶卿与京剧“柳荫记”</w:t>
      </w:r>
    </w:p>
    <w:p>
      <w:r>
        <w:rPr>
          <w:rFonts w:ascii="宋体" w:hAnsi="宋体" w:eastAsia="宋体"/>
          <w:sz w:val="24"/>
        </w:rPr>
        <w:t>中国戏曲研究院，黄克保著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王瑶卿与京剧“柳荫记”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中国戏曲研究院，黄克保著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本书出售、求购地址：https://www.jiaokey.com/book/detail/11761884.html</w:t>
      </w:r>
    </w:p>
    <w:p>
      <w:r>
        <w:t>更多相关图书推荐：https://www.jiaokey.com</w:t>
      </w:r>
    </w:p>
    <w:p>
      <w:r>
        <w:t>中国戏曲研究院，黄克保著 其他作品：https://www.jiaokey.com/tag/中国戏曲研究院，黄克保著.html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关键词搜索：https://www.jiaokey.com/tag/王瑶卿与京剧“柳荫记”.html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