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电路与电子技术虚拟实验教程  数字篇</w:t>
      </w:r>
    </w:p>
    <w:p>
      <w:r>
        <w:rPr>
          <w:rFonts w:ascii="宋体" w:hAnsi="宋体" w:eastAsia="宋体"/>
          <w:sz w:val="24"/>
        </w:rPr>
        <w:t>刘军，陈岚岚主编；赵旭，李宗强副主编；张世英，赵蔷玲，谢矿生编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电路与电子技术虚拟实验教程  数字篇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刘军，陈岚岚主编；赵旭，李宗强副主编；张世英，赵蔷玲，谢矿生编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本书出售、求购地址：https://www.jiaokey.com/book/detail/11761748.html</w:t>
      </w:r>
    </w:p>
    <w:p>
      <w:r>
        <w:t>更多相关图书推荐：https://www.jiaokey.com</w:t>
      </w:r>
    </w:p>
    <w:p>
      <w:r>
        <w:t>刘军，陈岚岚主编；赵旭，李宗强副主编；张世英，赵蔷玲，谢矿生编 其他作品：https://www.jiaokey.com/tag/刘军，陈岚岚主编；赵旭，李宗强副主编；张世英，赵蔷玲，谢矿生编.html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关键词搜索：https://www.jiaokey.com/tag/高等学校教材  电路与电子技术虚拟实验教程  数字篇.html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