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安全模式 J2EE、Web服务和身份管理最佳实践和策略</w:t>
      </w:r>
    </w:p>
    <w:p>
      <w:r>
        <w:rPr>
          <w:rFonts w:ascii="宋体" w:hAnsi="宋体" w:eastAsia="宋体"/>
          <w:sz w:val="24"/>
        </w:rPr>
        <w:t>（美）Christopher Steel，（美）Ramesh Nagappan，（美）Ray Lai著；陈秋萍，罗邓，袁国忠等译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安全模式 J2EE、Web服务和身份管理最佳实践和策略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Steel，（美）Ramesh Nagappan，（美）Ray Lai著；陈秋萍，罗邓，袁国忠等译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本书出售、求购地址：https://www.jiaokey.com/book/detail/11761747.html</w:t>
      </w:r>
    </w:p>
    <w:p>
      <w:r>
        <w:t>更多相关图书推荐：https://www.jiaokey.com</w:t>
      </w:r>
    </w:p>
    <w:p>
      <w:r>
        <w:t>（美）Christopher Steel，（美）Ramesh Nagappan，（美）Ray Lai著；陈秋萍，罗邓，袁国忠等译 其他作品：https://www.jiaokey.com/tag/（美）Christopher Steel，（美）Ramesh Nagappan，（美）Ray Lai著；陈秋萍，罗邓，袁国忠等译.html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关键词搜索：https://www.jiaokey.com/tag/安全模式 J2EE、Web服务和身份管理最佳实践和策略.html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