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基于Spss的数据分析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基于Spss的数据分析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本书出售、求购地址：https://www.jiaokey.com/book/detail/11761739.html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关键词搜索：https://www.jiaokey.com/tag/基于Spss的数据分析.html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