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晒棉籽  小型戏曲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晒棉籽  小型戏曲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本书出售、求购地址：https://www.jiaokey.com/book/detail/11761729.html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关键词搜索：https://www.jiaokey.com/tag/晒棉籽  小型戏曲.html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