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NET企业服务框架 应用  NET企业服务开发分布式业务解决方案</w:t>
      </w:r>
    </w:p>
    <w:p>
      <w:r>
        <w:rPr>
          <w:rFonts w:ascii="宋体" w:hAnsi="宋体" w:eastAsia="宋体"/>
          <w:sz w:val="24"/>
        </w:rPr>
        <w:t>（美）Christian Nagel著；夏桅，金雪根译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NET企业服务框架 应用  NET企业服务开发分布式业务解决方案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（美）Christian Nagel著；夏桅，金雪根译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本书出售、求购地址：https://www.jiaokey.com/book/detail/11761678.html</w:t>
      </w:r>
    </w:p>
    <w:p>
      <w:r>
        <w:t>更多相关图书推荐：https://www.jiaokey.com</w:t>
      </w:r>
    </w:p>
    <w:p>
      <w:r>
        <w:t>（美）Christian Nagel著；夏桅，金雪根译 其他作品：https://www.jiaokey.com/tag/（美）Christian Nagel著；夏桅，金雪根译.html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关键词搜索：https://www.jiaokey.com/tag/NET企业服务框架 应用  NET企业服务开发分布式业务解决方案.html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