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书名：秦国统一巴蜀是法家路线的胜利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出版日期：1975.06</w:t>
      </w:r>
    </w:p>
    <w:p>
      <w:r>
        <w:t>总页数：126</w:t>
      </w:r>
    </w:p>
    <w:p>
      <w:r>
        <w:t>更多请访问教客网: www.jiaokey.com</w:t>
      </w:r>
    </w:p>
    <w:p>
      <w:r>
        <w:t>秦国统一巴蜀是法家路线的胜利 评论地址：https://www.jiaokey.com/book/detail/11761562.html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