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河南文博考古文献叙录  1986-1995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河南文博考古文献叙录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本书出售、求购地址：https://www.jiaokey.com/book/detail/11761552.html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关键词搜索：https://www.jiaokey.com/tag/河南文博考古文献叙录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