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  7  卡罗真相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  7  卡罗真相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本书出售、求购地址：https://www.jiaokey.com/book/detail/11761546.html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关键词搜索：https://www.jiaokey.com/tag/天魔神谭  7  卡罗真相.html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