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北京市法学品牌专业核心课程系列特色教材  行政法与行政诉讼法学</w:t>
      </w:r>
    </w:p>
    <w:p>
      <w:r>
        <w:rPr>
          <w:rFonts w:ascii="宋体" w:hAnsi="宋体" w:eastAsia="宋体"/>
          <w:sz w:val="24"/>
        </w:rPr>
        <w:t>王茂华著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北京市法学品牌专业核心课程系列特色教材  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本书出售、求购地址：https://www.jiaokey.com/book/detail/11761489.html</w:t>
      </w:r>
    </w:p>
    <w:p>
      <w:r>
        <w:t>更多相关图书推荐：https://www.jiaokey.com</w:t>
      </w:r>
    </w:p>
    <w:p>
      <w:r>
        <w:t>王茂华著 其他作品：https://www.jiaokey.com/tag/王茂华著.html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关键词搜索：https://www.jiaokey.com/tag/北京市法学品牌专业核心课程系列特色教材  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