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傅山的世界 十七世纪中国书法的嬗变 the transformation of Chinese calligraphy in the seventeenth century</w:t>
      </w:r>
    </w:p>
    <w:p>
      <w:r>
        <w:rPr>
          <w:rFonts w:ascii="宋体" w:hAnsi="宋体" w:eastAsia="宋体"/>
          <w:sz w:val="24"/>
        </w:rPr>
        <w:t>白谦慎著；孙静如，张佳杰初译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傅山的世界 十七世纪中国书法的嬗变 the transformation of Chinese calligraphy in the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白谦慎著；孙静如，张佳杰初译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本书出售、求购地址：https://www.jiaokey.com/book/detail/11761474.html</w:t>
      </w:r>
    </w:p>
    <w:p>
      <w:r>
        <w:t>更多相关图书推荐：https://www.jiaokey.com</w:t>
      </w:r>
    </w:p>
    <w:p>
      <w:r>
        <w:t>白谦慎著；孙静如，张佳杰初译 其他作品：https://www.jiaokey.com/tag/白谦慎著；孙静如，张佳杰初译.html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关键词搜索：https://www.jiaokey.com/tag/傅山的世界 十七世纪中国书法的嬗变 the transformation of Chinese calligraphy in the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