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书名：一枝枪  淮剧</w:t>
      </w:r>
    </w:p>
    <w:p>
      <w:r>
        <w:t>作者：上海国棉六厂创作组集体讨论，潘子曼，陆金宝执笔</w:t>
      </w:r>
    </w:p>
    <w:p>
      <w:r>
        <w:t>出版社：上海：上海文艺出版社</w:t>
      </w:r>
    </w:p>
    <w:p>
      <w:r>
        <w:t>出版日期：1959.12</w:t>
      </w:r>
    </w:p>
    <w:p>
      <w:r>
        <w:t>总页数：42</w:t>
      </w:r>
    </w:p>
    <w:p>
      <w:r>
        <w:t>更多请访问教客网: www.jiaokey.com</w:t>
      </w:r>
    </w:p>
    <w:p>
      <w:r>
        <w:t>一枝枪  淮剧 评论地址：https://www.jiaokey.com/book/detail/11761467.html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