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热心教学的民校教师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热心教学的民校教师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本书出售、求购地址：https://www.jiaokey.com/book/detail/11761456.html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关键词搜索：https://www.jiaokey.com/tag/热心教学的民校教师.html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