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用毛泽东思想占领思想文化阵地  小靳庄办政治夜校等方面的经验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用毛泽东思想占领思想文化阵地  小靳庄办政治夜校等方面的经验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政治夜校(学科: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本书出售、求购地址：https://www.jiaokey.com/book/detail/11761400.html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关键词搜索：https://www.jiaokey.com/tag/政治夜校(学科: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