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书名：薇·伊·摩希娜</w:t>
      </w:r>
    </w:p>
    <w:p>
      <w:r>
        <w:t>作者：阿波利娜著；冯湘一译</w:t>
      </w:r>
    </w:p>
    <w:p>
      <w:r>
        <w:t>出版社：北京:朝花美术出版社,1955.06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薇·伊·摩希娜 评论地址：https://www.jiaokey.com/book/detail/11761393.html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