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捷克画家米·阿列什</w:t>
      </w:r>
    </w:p>
    <w:p>
      <w:r>
        <w:rPr>
          <w:rFonts w:ascii="宋体" w:hAnsi="宋体" w:eastAsia="宋体"/>
          <w:sz w:val="24"/>
        </w:rPr>
        <w:t>米·米契科著；朱敬宗，殷鉴译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捷克画家米·阿列什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米·米契科著；朱敬宗，殷鉴译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本书出售、求购地址：https://www.jiaokey.com/book/detail/11761390.html</w:t>
      </w:r>
    </w:p>
    <w:p>
      <w:r>
        <w:t>更多相关图书推荐：https://www.jiaokey.com</w:t>
      </w:r>
    </w:p>
    <w:p>
      <w:r>
        <w:t>米·米契科著；朱敬宗，殷鉴译 其他作品：https://www.jiaokey.com/tag/米·米契科著；朱敬宗，殷鉴译.html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关键词搜索：https://www.jiaokey.com/tag/捷克画家米·阿列什.html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