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书名：你应该读的书  37位文学大师推介的70部文学经典</w:t>
      </w:r>
    </w:p>
    <w:p>
      <w:r>
        <w:t>作者：刘光前主编</w:t>
      </w:r>
    </w:p>
    <w:p>
      <w:r>
        <w:t>出版社：海口：海南出版社</w:t>
      </w:r>
    </w:p>
    <w:p>
      <w:r>
        <w:t>出版日期：2006.09</w:t>
      </w:r>
    </w:p>
    <w:p>
      <w:r>
        <w:t>总页数：311</w:t>
      </w:r>
    </w:p>
    <w:p>
      <w:r>
        <w:t>更多请访问教客网: www.jiaokey.com</w:t>
      </w:r>
    </w:p>
    <w:p>
      <w:r>
        <w:t>你应该读的书  37位文学大师推介的70部文学经典 评论地址：https://www.jiaokey.com/book/detail/11761360.html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