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第一个案件  记一个优秀的苏维埃审判员</w:t>
      </w:r>
    </w:p>
    <w:p>
      <w:r>
        <w:rPr>
          <w:rFonts w:ascii="宋体" w:hAnsi="宋体" w:eastAsia="宋体"/>
          <w:sz w:val="24"/>
        </w:rPr>
        <w:t>（苏）沙拉吉诺夫，В.В.著；王之相，赵涵典译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第一个案件  记一个优秀的苏维埃审判员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（苏）沙拉吉诺夫，В.В.著；王之相，赵涵典译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本书出售、求购地址：https://www.jiaokey.com/book/detail/11761249.html</w:t>
      </w:r>
    </w:p>
    <w:p>
      <w:r>
        <w:t>更多相关图书推荐：https://www.jiaokey.com</w:t>
      </w:r>
    </w:p>
    <w:p>
      <w:r>
        <w:t>（苏）沙拉吉诺夫，В.В.著；王之相，赵涵典译 其他作品：https://www.jiaokey.com/tag/（苏）沙拉吉诺夫，В.В.著；王之相，赵涵典译.html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关键词搜索：https://www.jiaokey.com/tag/第一个案件  记一个优秀的苏维埃审判员.html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