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书名：在跃进中的职工业余文化教育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出版日期：1958.09</w:t>
      </w:r>
    </w:p>
    <w:p>
      <w:r>
        <w:t>总页数：39</w:t>
      </w:r>
    </w:p>
    <w:p>
      <w:r>
        <w:t>更多请访问教客网: www.jiaokey.com</w:t>
      </w:r>
    </w:p>
    <w:p>
      <w:r>
        <w:t>在跃进中的职工业余文化教育 评论地址：https://www.jiaokey.com/book/detail/11761211.html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