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工厂办学的初步经验</w:t>
      </w:r>
    </w:p>
    <w:p>
      <w:r>
        <w:rPr>
          <w:rFonts w:ascii="宋体" w:hAnsi="宋体" w:eastAsia="宋体"/>
          <w:sz w:val="24"/>
        </w:rPr>
        <w:t>太原钢铁公司教育处编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工厂办学的初步经验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本书出售、求购地址：https://www.jiaokey.com/book/detail/11761210.html</w:t>
      </w:r>
    </w:p>
    <w:p>
      <w:r>
        <w:t>更多相关图书推荐：https://www.jiaokey.com</w:t>
      </w:r>
    </w:p>
    <w:p>
      <w:r>
        <w:t>太原钢铁公司教育处编 其他作品：https://www.jiaokey.com/tag/太原钢铁公司教育处编.html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关键词搜索：https://www.jiaokey.com/tag/工厂办学的初步经验.html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