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书名：怎样办体育干部短期训练班</w:t>
      </w:r>
    </w:p>
    <w:p>
      <w:r>
        <w:t>作者：张泽芳著</w:t>
      </w:r>
    </w:p>
    <w:p>
      <w:r>
        <w:t>出版社：北京：人民体育出版社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怎样办体育干部短期训练班 评论地址：https://www.jiaokey.com/book/detail/11761203.html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