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历史上敢想敢做的人  4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历史上敢想敢做的人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本书出售、求购地址：https://www.jiaokey.com/book/detail/11761193.html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关键词搜索：https://www.jiaokey.com/tag/历史上敢想敢做的人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