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从三个大队教育革命的实践看贫下中农怎样管理学校</w:t>
      </w:r>
    </w:p>
    <w:p>
      <w:r>
        <w:rPr>
          <w:rFonts w:ascii="宋体" w:hAnsi="宋体" w:eastAsia="宋体"/>
          <w:sz w:val="24"/>
        </w:rPr>
        <w:t>黑龙江省的调查报告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从三个大队教育革命的实践看贫下中农怎样管理学校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黑龙江省的调查报告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本书出售、求购地址：https://www.jiaokey.com/book/detail/11761190.html</w:t>
      </w:r>
    </w:p>
    <w:p>
      <w:r>
        <w:t>更多相关图书推荐：https://www.jiaokey.com</w:t>
      </w:r>
    </w:p>
    <w:p>
      <w:r>
        <w:t>黑龙江省的调查报告 其他作品：https://www.jiaokey.com/tag/黑龙江省的调查报告.html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关键词搜索：https://www.jiaokey.com/tag/从三个大队教育革命的实践看贫下中农怎样管理学校.html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