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数学大世界  数的畅想曲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数学大世界  数的畅想曲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本书出售、求购地址：https://www.jiaokey.com/book/detail/11761181.html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关键词搜索：https://www.jiaokey.com/tag/数学大世界  数的畅想曲.html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