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C语言教程  程序设计指导</w:t>
      </w:r>
    </w:p>
    <w:p>
      <w:r>
        <w:rPr>
          <w:rFonts w:ascii="宋体" w:hAnsi="宋体" w:eastAsia="宋体"/>
          <w:sz w:val="24"/>
        </w:rPr>
        <w:t>（美）波尔（Pohl，I.），（美）凯利（Kelley，A.）著；费宗莲，刘超译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C语言教程  程序设计指导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（美）波尔（Pohl，I.），（美）凯利（Kelley，A.）著；费宗莲，刘超译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本书出售、求购地址：https://www.jiaokey.com/book/detail/11761169.html</w:t>
      </w:r>
    </w:p>
    <w:p>
      <w:r>
        <w:t>更多相关图书推荐：https://www.jiaokey.com</w:t>
      </w:r>
    </w:p>
    <w:p>
      <w:r>
        <w:t>（美）波尔（Pohl，I.），（美）凯利（Kelley，A.）著；费宗莲，刘超译 其他作品：https://www.jiaokey.com/tag/（美）波尔（Pohl，I.），（美）凯利（Kelley，A.）著；费宗莲，刘超译.html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关键词搜索：https://www.jiaokey.com/tag/C语言教程  程序设计指导.html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