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XP·Word 2003·Excel 2003·PowerPoint 2003办公与生活创意实例</w:t>
      </w:r>
    </w:p>
    <w:p>
      <w:r>
        <w:rPr>
          <w:rFonts w:ascii="宋体" w:hAnsi="宋体" w:eastAsia="宋体"/>
          <w:sz w:val="24"/>
        </w:rPr>
        <w:t>徐谡主编；徐立，文鹏副主编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XP·Word 2003·Excel 2003·PowerPoint 2003办公与生活创意实例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徐谡主编；徐立，文鹏副主编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本书出售、求购地址：https://www.jiaokey.com/book/detail/11761162.html</w:t>
      </w:r>
    </w:p>
    <w:p>
      <w:r>
        <w:t>更多相关图书推荐：https://www.jiaokey.com</w:t>
      </w:r>
    </w:p>
    <w:p>
      <w:r>
        <w:t>徐谡主编；徐立，文鹏副主编 其他作品：https://www.jiaokey.com/tag/徐谡主编；徐立，文鹏副主编.html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XP·Word 2003·Excel 2003·PowerPoint 2003办公与生活创意实例.html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