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新概念中文CorelDRAW 11教程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新概念中文CorelDRAW 11教程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本书出售、求购地址：https://www.jiaokey.com/book/detail/11761140.html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关键词搜索：https://www.jiaokey.com/tag/新概念中文CorelDRAW 11教程.html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