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趣味科学仿生大图鉴  3</w:t>
      </w:r>
    </w:p>
    <w:p>
      <w:r>
        <w:rPr>
          <w:rFonts w:ascii="宋体" w:hAnsi="宋体" w:eastAsia="宋体"/>
          <w:sz w:val="24"/>
        </w:rPr>
        <w:t>（日）渡边政隆主编；乔莹洁，韩慧译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趣味科学仿生大图鉴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（日）渡边政隆主编；乔莹洁，韩慧译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本书出售、求购地址：https://www.jiaokey.com/book/detail/11761112.html</w:t>
      </w:r>
    </w:p>
    <w:p>
      <w:r>
        <w:t>更多相关图书推荐：https://www.jiaokey.com</w:t>
      </w:r>
    </w:p>
    <w:p>
      <w:r>
        <w:t>（日）渡边政隆主编；乔莹洁，韩慧译 其他作品：https://www.jiaokey.com/tag/（日）渡边政隆主编；乔莹洁，韩慧译.html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关键词搜索：https://www.jiaokey.com/tag/趣味科学仿生大图鉴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