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实变函数论与泛函分析</w:t>
      </w:r>
    </w:p>
    <w:p>
      <w:r>
        <w:rPr>
          <w:rFonts w:ascii="宋体" w:hAnsi="宋体" w:eastAsia="宋体"/>
          <w:sz w:val="24"/>
        </w:rPr>
        <w:t>柳藩  钱佩玲编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实变函数论与泛函分析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柳藩  钱佩玲编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本书出售、求购地址：https://www.jiaokey.com/book/detail/11761108.html</w:t>
      </w:r>
    </w:p>
    <w:p>
      <w:r>
        <w:t>更多相关图书推荐：https://www.jiaokey.com</w:t>
      </w:r>
    </w:p>
    <w:p>
      <w:r>
        <w:t>柳藩  钱佩玲编 其他作品：https://www.jiaokey.com/tag/柳藩  钱佩玲编.html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关键词搜索：https://www.jiaokey.com/tag/实变函数论与泛函分析.html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