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文明的支点：科技发展与世界现代化进程</w:t>
      </w:r>
    </w:p>
    <w:p>
      <w:r>
        <w:rPr>
          <w:rFonts w:ascii="宋体" w:hAnsi="宋体" w:eastAsia="宋体"/>
          <w:sz w:val="24"/>
        </w:rPr>
        <w:t>嵇立群著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文明的支点：科技发展与世界现代化进程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科学技术-技术史-世界-18世纪～20世纪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本书出售、求购地址：https://www.jiaokey.com/book/detail/11761107.html</w:t>
      </w:r>
    </w:p>
    <w:p>
      <w:r>
        <w:t>更多相关图书推荐：https://www.jiaokey.com</w:t>
      </w:r>
    </w:p>
    <w:p>
      <w:r>
        <w:t>嵇立群著 其他作品：https://www.jiaokey.com/tag/嵇立群著.html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关键词搜索：https://www.jiaokey.com/tag/科学技术-技术史-世界-18世纪～20世纪.html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