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书名：家-从传统到现代  2003上海美术大展·设计艺术大展  最新室内艺术设计</w:t>
      </w:r>
    </w:p>
    <w:p>
      <w:r>
        <w:t>作者：上海市美术家协会编</w:t>
      </w:r>
    </w:p>
    <w:p>
      <w:r>
        <w:t>出版社：上海：上海辞书出版社</w:t>
      </w:r>
    </w:p>
    <w:p>
      <w:r>
        <w:t>出版日期：2004.01</w:t>
      </w:r>
    </w:p>
    <w:p>
      <w:r>
        <w:t>总页数：275</w:t>
      </w:r>
    </w:p>
    <w:p>
      <w:r>
        <w:t>更多请访问教客网: www.jiaokey.com</w:t>
      </w:r>
    </w:p>
    <w:p>
      <w:r>
        <w:t>家-从传统到现代  2003上海美术大展·设计艺术大展  最新室内艺术设计 评论地址：https://www.jiaokey.com/book/detail/11761075.html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