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书名：新型洗衣机使用检修大全</w:t>
      </w:r>
    </w:p>
    <w:p>
      <w:r>
        <w:t>作者：王一群，黄省三编著；张少英，董强绘图</w:t>
      </w:r>
    </w:p>
    <w:p>
      <w:r>
        <w:t>出版社：福州：福建科学技术出版社</w:t>
      </w:r>
    </w:p>
    <w:p>
      <w:r>
        <w:t>出版日期：1993.08</w:t>
      </w:r>
    </w:p>
    <w:p>
      <w:r>
        <w:t>总页数：324</w:t>
      </w:r>
    </w:p>
    <w:p>
      <w:r>
        <w:t>更多请访问教客网: www.jiaokey.com</w:t>
      </w:r>
    </w:p>
    <w:p>
      <w:r>
        <w:t>新型洗衣机使用检修大全 评论地址：https://www.jiaokey.com/book/detail/11761070.html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