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2002年硕士研究生入学考试数学最后30天冲刺预测试卷  经济类</w:t>
      </w:r>
    </w:p>
    <w:p>
      <w:r>
        <w:rPr>
          <w:rFonts w:ascii="宋体" w:hAnsi="宋体" w:eastAsia="宋体"/>
          <w:sz w:val="24"/>
        </w:rPr>
        <w:t>李强主编；吴华，张钧，张芳芸，杨文奇，牛金虎，屈俊武，杨静，唐军楼，张烨编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2002年硕士研究生入学考试数学最后30天冲刺预测试卷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李强主编；吴华，张钧，张芳芸，杨文奇，牛金虎，屈俊武，杨静，唐军楼，张烨编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本书出售、求购地址：https://www.jiaokey.com/book/detail/11761058.html</w:t>
      </w:r>
    </w:p>
    <w:p>
      <w:r>
        <w:t>更多相关图书推荐：https://www.jiaokey.com</w:t>
      </w:r>
    </w:p>
    <w:p>
      <w:r>
        <w:t>李强主编；吴华，张钧，张芳芸，杨文奇，牛金虎，屈俊武，杨静，唐军楼，张烨编 其他作品：https://www.jiaokey.com/tag/李强主编；吴华，张钧，张芳芸，杨文奇，牛金虎，屈俊武，杨静，唐军楼，张烨编.html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关键词搜索：https://www.jiaokey.com/tag/2002年硕士研究生入学考试数学最后30天冲刺预测试卷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