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书名：999问与答：材料新秀</w:t>
      </w:r>
    </w:p>
    <w:p>
      <w:r>
        <w:t>作者：曲远方，耿香月，魏秉哲，于宝淑</w:t>
      </w:r>
    </w:p>
    <w:p>
      <w:r>
        <w:t>出版社：天津：新蕾出版社</w:t>
      </w:r>
    </w:p>
    <w:p>
      <w:r>
        <w:t>出版日期：1990.11</w:t>
      </w:r>
    </w:p>
    <w:p>
      <w:r>
        <w:t>总页数：178</w:t>
      </w:r>
    </w:p>
    <w:p>
      <w:r>
        <w:t>更多请访问教客网: www.jiaokey.com</w:t>
      </w:r>
    </w:p>
    <w:p>
      <w:r>
        <w:t>999问与答：材料新秀 评论地址：https://www.jiaokey.com/book/detail/11761045.html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