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书名：电工与无线电基础</w:t>
      </w:r>
    </w:p>
    <w:p>
      <w:r>
        <w:t>作者：陆文兴主编；交通职业技术学校教学指导委员会航海类学科委员会组织编写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电工与无线电基础 评论地址：https://www.jiaokey.com/book/detail/11761031.html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