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电机维修300问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电机维修300问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电机(学科: 维修) 电机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本书出售、求购地址：https://www.jiaokey.com/book/detail/11761022.html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关键词搜索：https://www.jiaokey.com/tag/电机(学科: 维修) 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