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新手互动学：EXCEL电子表格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新手互动学：EXCEL电子表格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本书出售、求购地址：https://www.jiaokey.com/book/detail/11760988.html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关键词搜索：https://www.jiaokey.com/tag/新手互动学：EXCEL电子表格.html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