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LINUX系统故障诊断与排除</w:t>
      </w:r>
    </w:p>
    <w:p>
      <w:r>
        <w:rPr>
          <w:rFonts w:ascii="宋体" w:hAnsi="宋体" w:eastAsia="宋体"/>
          <w:sz w:val="24"/>
        </w:rPr>
        <w:t>（美）JAMES KIRKLAND  DAVID CARMICHAEL  CHRISTOPHER L.TINKER  GREGORY L.TINKER著  周良忠等译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KIRKLAND  DAVID CARMICHAEL  CHRISTOPHER L.TINKER  GREGORY L.TINKER著  周良忠等译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本书出售、求购地址：https://www.jiaokey.com/book/detail/11760981.html</w:t>
      </w:r>
    </w:p>
    <w:p>
      <w:r>
        <w:t>更多相关图书推荐：https://www.jiaokey.com</w:t>
      </w:r>
    </w:p>
    <w:p>
      <w:r>
        <w:t>（美）JAMES KIRKLAND  DAVID CARMICHAEL  CHRISTOPHER L.TINKER  GREGORY L.TINKER著  周良忠等译 其他作品：https://www.jiaokey.com/tag/（美）JAMES KIRKLAND  DAVID CARMICHAEL  CHRISTOPHER L.TINKER  GREGORY L.TINKER著  周良忠等译.html</w:t>
      </w:r>
    </w:p>
    <w:p>
      <w:r>
        <w:t>人民邮电出版社 出版图书：https://www.jiaokey.com/tag/人民邮电出版社.html</w:t>
      </w:r>
    </w:p>
    <w:p>
      <w:r>
        <w:t>关键词搜索：https://www.jiaokey.com/tag/LINUX系统故障诊断与排除.html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