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书名：中国十大书法家集  柳公权</w:t>
      </w:r>
    </w:p>
    <w:p>
      <w:r>
        <w:t>作者：（唐）柳公权书</w:t>
      </w:r>
    </w:p>
    <w:p>
      <w:r>
        <w:t>出版社：北京：北京工艺美术出版社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中国十大书法家集  柳公权 评论地址：https://www.jiaokey.com/book/detail/11760968.html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