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中国十大书法家集  欧阳询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中国十大书法家集  欧阳询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本书出售、求购地址：https://www.jiaokey.com/book/detail/11760967.html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关键词搜索：https://www.jiaokey.com/tag/中国十大书法家集  欧阳询.html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