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江泽民社会主义理论创新研究</w:t>
      </w:r>
    </w:p>
    <w:p>
      <w:r>
        <w:rPr>
          <w:rFonts w:ascii="宋体" w:hAnsi="宋体" w:eastAsia="宋体"/>
          <w:sz w:val="24"/>
        </w:rPr>
        <w:t>崔常发，徐明善，方永刚著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江泽民社会主义理论创新研究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崔常发，徐明善，方永刚著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本书出售、求购地址：https://www.jiaokey.com/book/detail/11760931.html</w:t>
      </w:r>
    </w:p>
    <w:p>
      <w:r>
        <w:t>更多相关图书推荐：https://www.jiaokey.com</w:t>
      </w:r>
    </w:p>
    <w:p>
      <w:r>
        <w:t>崔常发，徐明善，方永刚著 其他作品：https://www.jiaokey.com/tag/崔常发，徐明善，方永刚著.html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关键词搜索：https://www.jiaokey.com/tag/江泽民社会主义理论创新研究.html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