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书名：藏医与天文历算</w:t>
      </w:r>
    </w:p>
    <w:p>
      <w:r>
        <w:t>作者：宫蒲光，洛松次仁主编</w:t>
      </w:r>
    </w:p>
    <w:p>
      <w:r>
        <w:t>出版社：北京：中国藏学出版社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藏医与天文历算 评论地址：https://www.jiaokey.com/book/detail/11760920.html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