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书名：论西藏政教合一制度  藏文文献目录学</w:t>
      </w:r>
    </w:p>
    <w:p>
      <w:r>
        <w:t>作者：东嘎·洛桑赤列著；陈庆英译</w:t>
      </w:r>
    </w:p>
    <w:p>
      <w:r>
        <w:t>出版社：北京：中国藏学出版社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论西藏政教合一制度  藏文文献目录学 评论地址：https://www.jiaokey.com/book/detail/11760915.html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