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农业步入市场的最佳选择：贸工农一体化问题研究</w:t>
      </w:r>
    </w:p>
    <w:p>
      <w:r>
        <w:rPr>
          <w:rFonts w:ascii="宋体" w:hAnsi="宋体" w:eastAsia="宋体"/>
          <w:sz w:val="24"/>
        </w:rPr>
        <w:t>艾云航，杜虹主编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农业步入市场的最佳选择：贸工农一体化问题研究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艾云航，杜虹主编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本书出售、求购地址：https://www.jiaokey.com/book/detail/11760888.html</w:t>
      </w:r>
    </w:p>
    <w:p>
      <w:r>
        <w:t>更多相关图书推荐：https://www.jiaokey.com</w:t>
      </w:r>
    </w:p>
    <w:p>
      <w:r>
        <w:t>艾云航，杜虹主编 其他作品：https://www.jiaokey.com/tag/艾云航，杜虹主编.html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关键词搜索：https://www.jiaokey.com/tag/农业步入市场的最佳选择：贸工农一体化问题研究.html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