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和上帝决斗的老牛仔  海明威文集  上</w:t>
      </w:r>
    </w:p>
    <w:p>
      <w:r>
        <w:rPr>
          <w:rFonts w:ascii="宋体" w:hAnsi="宋体" w:eastAsia="宋体"/>
          <w:sz w:val="24"/>
        </w:rPr>
        <w:t>王秀珍译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和上帝决斗的老牛仔  海明威文集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本书出售、求购地址：https://www.jiaokey.com/book/detail/11760880.html</w:t>
      </w:r>
    </w:p>
    <w:p>
      <w:r>
        <w:t>更多相关图书推荐：https://www.jiaokey.com</w:t>
      </w:r>
    </w:p>
    <w:p>
      <w:r>
        <w:t>王秀珍译 其他作品：https://www.jiaokey.com/tag/王秀珍译.html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关键词搜索：https://www.jiaokey.com/tag/和上帝决斗的老牛仔  海明威文集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