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书名：中国卷  处世名著  小窗幽记</w:t>
      </w:r>
    </w:p>
    <w:p>
      <w:r>
        <w:t>作者：袁伟主编；（明）陈继儒著；严生译</w:t>
      </w:r>
    </w:p>
    <w:p>
      <w:r>
        <w:t>出版社：西宁:青海人民出版社,1998.04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中国卷  处世名著  小窗幽记 评论地址：https://www.jiaokey.com/book/detail/11760855.html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