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书名：恋恋三地，恋恋三季  河口  屏边  越南迷情之旅</w:t>
      </w:r>
    </w:p>
    <w:p>
      <w:r>
        <w:t>作者：陈霖，谭文原主编</w:t>
      </w:r>
    </w:p>
    <w:p>
      <w:r>
        <w:t>出版社：昆明：云南教育出版社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恋恋三地，恋恋三季  河口  屏边  越南迷情之旅 评论地址：https://www.jiaokey.com/book/detail/11760759.html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