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书名：红河的37.2℃ 蒙自、个旧、开远悠游之旅</w:t>
      </w:r>
    </w:p>
    <w:p>
      <w:r>
        <w:t>作者：云游文化著</w:t>
      </w:r>
    </w:p>
    <w:p>
      <w:r>
        <w:t>出版社：昆明：云南教育出版社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红河的37.2℃ 蒙自、个旧、开远悠游之旅 评论地址：https://www.jiaokey.com/book/detail/11760758.html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